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大学生风花雪月之男孩心事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大学生风花雪月之男孩心事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本书出售、求购地址：https://www.jiaokey.com/book/detail/90063636.html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关键词搜索：https://www.jiaokey.com/tag/大学生风花雪月之男孩心事.html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