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你也能成为风趣高手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你也能成为风趣高手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2004-07-22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本书出售、求购地址：https://www.jiaokey.com/book/detail/90063633.html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关键词搜索：https://www.jiaokey.com/tag/你也能成为风趣高手.html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