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WTO与代理行业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WTO与代理行业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2003-09-22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本书出售、求购地址：https://www.jiaokey.com/book/detail/90063586.html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关键词搜索：https://www.jiaokey.com/tag/WTO与代理行业.html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