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三十六计活学活用——处世谋略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三十六计活学活用——处世谋略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2003-08-12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本书出售、求购地址：https://www.jiaokey.com/book/detail/90063579.html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立信会计出版社 出版图书：https://www.jiaokey.com/tag/立信会计出版社.html</w:t>
      </w:r>
    </w:p>
    <w:p>
      <w:r>
        <w:t>关键词搜索：https://www.jiaokey.com/tag/三十六计活学活用——处世谋略.html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