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书名：无所不在的中盘攻略</w:t>
      </w:r>
    </w:p>
    <w:p>
      <w:r>
        <w:t>作者：完达尔</w:t>
      </w:r>
    </w:p>
    <w:p>
      <w:r>
        <w:t>出版社：中国艺术文化出版社</w:t>
      </w:r>
    </w:p>
    <w:p>
      <w:r>
        <w:t>出版日期：2003年09月20日</w:t>
      </w:r>
    </w:p>
    <w:p>
      <w:r>
        <w:t>总页数：346</w:t>
      </w:r>
    </w:p>
    <w:p>
      <w:r>
        <w:t>更多请访问教客网: www.jiaokey.com</w:t>
      </w:r>
    </w:p>
    <w:p>
      <w:r>
        <w:t>无所不在的中盘攻略 评论地址：https://www.jiaokey.com/book/detail/90063573.html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