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美国著名管理学院MPA课程精要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美国著名管理学院MPA课程精要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本书出售、求购地址：https://www.jiaokey.com/book/detail/90063563.html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地震出版社 出版图书：https://www.jiaokey.com/tag/地震出版社.html</w:t>
      </w:r>
    </w:p>
    <w:p>
      <w:r>
        <w:t>关键词搜索：https://www.jiaokey.com/tag/美国著名管理学院MPA课程精要.html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