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21世纪成功者需要什么――能力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21世纪成功者需要什么――能力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2003-05-11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本书出售、求购地址：https://www.jiaokey.com/book/detail/90063552.html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立信会计出版社 出版图书：https://www.jiaokey.com/tag/立信会计出版社.html</w:t>
      </w:r>
    </w:p>
    <w:p>
      <w:r>
        <w:t>关键词搜索：https://www.jiaokey.com/tag/21世纪成功者需要什么――能力.html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