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现代生活中的超级赞美绝招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现代生活中的超级赞美绝招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本书出售、求购地址：https://www.jiaokey.com/book/detail/90063459.html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石油工业出版社 出版图书：https://www.jiaokey.com/tag/石油工业出版社.html</w:t>
      </w:r>
    </w:p>
    <w:p>
      <w:r>
        <w:t>关键词搜索：https://www.jiaokey.com/tag/现代生活中的超级赞美绝招.html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