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推理力开发与训练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推理力开发与训练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本书出售、求购地址：https://www.jiaokey.com/book/detail/90063313.html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推理力开发与训练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