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48  教师用  化学作业、练习复习与解题教学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48  教师用  化学作业、练习复习与解题教学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本书出售、求购地址：https://www.jiaokey.com/book/detail/90063286.html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48  教师用  化学作业、练习复习与解题教学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