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12  教师用  数学解题中的推理、验算与失误分析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12  教师用  数学解题中的推理、验算与失误分析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12  教师用  数学解题中的推理、验算与失误分析.html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