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  教师用  语文作业练习复习与解题教学设计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  教师用  语文作业练习复习与解题教学设计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本书出售、求购地址：https://www.jiaokey.com/book/detail/90063240.html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  教师用  语文作业练习复习与解题教学设计.html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