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4  中小学生环境适应素质与基本生存能力训练指导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4  中小学生环境适应素质与基本生存能力训练指导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本书出售、求购地址：https://www.jiaokey.com/book/detail/90063054.html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4  中小学生环境适应素质与基本生存能力训练指导.html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