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1  中小学生综合能力与素质训练基本原理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1  中小学生综合能力与素质训练基本原理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本书出售、求购地址：https://www.jiaokey.com/book/detail/90063051.html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1  中小学生综合能力与素质训练基本原理.html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