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18  世界现代史编之七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18  世界现代史编之七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本书出售、求购地址：https://www.jiaokey.com/book/detail/90063048.html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关键词搜索：https://www.jiaokey.com/tag/世界通史全编  18  世界现代史编之七.html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