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12  世界现代史编之一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12  世界现代史编之一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本书出售、求购地址：https://www.jiaokey.com/book/detail/90063042.html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12  世界现代史编之一.html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