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7  世界近代史编之三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7  世界近代史编之三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本书出售、求购地址：https://www.jiaokey.com/book/detail/90063037.html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关键词搜索：https://www.jiaokey.com/tag/世界通史全编  7  世界近代史编之三.html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