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6  世界近代史编之二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6  世界近代史编之二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6  世界近代史编之二.html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