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4  世界中世纪史编之二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4  世界中世纪史编之二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本书出售、求购地址：https://www.jiaokey.com/book/detail/90063034.html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4  世界中世纪史编之二.html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