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中国通史全编  16  清代历史编之四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中国通史全编  16  清代历史编之四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本书出售、求购地址：https://www.jiaokey.com/book/detail/90063026.html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关键词搜索：https://www.jiaokey.com/tag/中国通史全编  16  清代历史编之四.html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