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中学历史课堂提问设计数学与数学评估  历史卷  12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中学历史课堂提问设计数学与数学评估  历史卷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中学历史课堂提问设计数学与数学评估  历史卷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