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中国学校校长工作实用全书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中国学校校长工作实用全书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本书出售、求购地址：https://www.jiaokey.com/book/detail/90062943.html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国际文化出版公司 出版图书：https://www.jiaokey.com/tag/国际文化出版公司.html</w:t>
      </w:r>
    </w:p>
    <w:p>
      <w:r>
        <w:t>关键词搜索：https://www.jiaokey.com/tag/中国学校校长工作实用全书.html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