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世纪通史全编  （中册）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世纪通史全编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本书出售、求购地址：https://www.jiaokey.com/book/detail/90062935.html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关键词搜索：https://www.jiaokey.com/tag/世纪通史全编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