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生物学习能力培养与训练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生物学习能力培养与训练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本书出售、求购地址：https://www.jiaokey.com/book/detail/90062913.html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关键词搜索：https://www.jiaokey.com/tag/生物学习能力培养与训练.html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