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实用课堂教学设计全书  （下卷）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实用课堂教学设计全书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本书出售、求购地址：https://www.jiaokey.com/book/detail/90062865.html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关键词搜索：https://www.jiaokey.com/tag/实用课堂教学设计全书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