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12  明代历史编之二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12  明代历史编之二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12  明代历史编之二.html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