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7  隋唐五代历史编之一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7  隋唐五代历史编之一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本书出售、求购地址：https://www.jiaokey.com/book/detail/90062849.html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7  隋唐五代历史编之一.html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