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中国通史全编  6  南北朝历史编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中国通史全编  6  南北朝历史编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本书出售、求购地址：https://www.jiaokey.com/book/detail/90062848.html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关键词搜索：https://www.jiaokey.com/tag/中国通史全编  6  南北朝历史编.html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