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17  （修订版）  课堂学习过程的操作与训练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17  （修订版）  课堂学习过程的操作与训练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本书出售、求购地址：https://www.jiaokey.com/book/detail/90062816.html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17  （修订版）  课堂学习过程的操作与训练.html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