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2  （修订版）  文道观与教学中的德育、美育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2  （修订版）  文道观与教学中的德育、美育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本书出售、求购地址：https://www.jiaokey.com/book/detail/90062804.html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2  （修订版）  文道观与教学中的德育、美育.html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