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1  （修订版）  教育教学基本原理与改革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1  （修订版）  教育教学基本原理与改革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本书出售、求购地址：https://www.jiaokey.com/book/detail/90062803.html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1  （修订版）  教育教学基本原理与改革.html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