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31  教师用  英语基本解题能力的培养方法与训练技巧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31  教师用  英语基本解题能力的培养方法与训练技巧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31  教师用  英语基本解题能力的培养方法与训练技巧.html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