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（文科版）  33  教师用  英语考试当用题型与解题思路·策略·方法·技巧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（文科版）  33  教师用  英语考试当用题型与解题思路·策略·方法·技巧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本书出售、求购地址：https://www.jiaokey.com/book/detail/90062792.html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（文科版）  33  教师用  英语考试当用题型与解题思路·策略·方法·技巧.html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