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40  教师用  思想政治的作业复习与考试指导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40  教师用  思想政治的作业复习与考试指导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40  教师用  思想政治的作业复习与考试指导.html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