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3+X（能力型）解题教学指导书系  （文科版）  21  教师用  数学解题中的思想方法及运用  5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3+X（能力型）解题教学指导书系  （文科版）  21  教师用  数学解题中的思想方法及运用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本书出售、求购地址：https://www.jiaokey.com/book/detail/90062784.html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印刷工业出版社 出版图书：https://www.jiaokey.com/tag/印刷工业出版社.html</w:t>
      </w:r>
    </w:p>
    <w:p>
      <w:r>
        <w:t>关键词搜索：https://www.jiaokey.com/tag/3+X（能力型）解题教学指导书系  （文科版）  21  教师用  数学解题中的思想方法及运用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