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11  教师用  数学观察与计算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11  教师用  数学观察与计算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11  教师用  数学观察与计算.html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