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书名：管理与借权</w:t>
      </w:r>
    </w:p>
    <w:p>
      <w:r>
        <w:t>作者：严建卫编著</w:t>
      </w:r>
    </w:p>
    <w:p>
      <w:r>
        <w:t>出版社：福州:福建人民出版社,2005.04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管理与借权 评论地址：https://www.jiaokey.com/book/detail/90062616.html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