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成为优秀青年的自助丛书  1</w:t>
      </w:r>
    </w:p>
    <w:p>
      <w:r>
        <w:rPr>
          <w:rFonts w:ascii="宋体" w:hAnsi="宋体" w:eastAsia="宋体"/>
          <w:sz w:val="24"/>
        </w:rPr>
        <w:t>拿破仑·希尔（美）著；王刚编译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成为优秀青年的自助丛书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拿破仑·希尔（美）著；王刚编译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本书出售、求购地址：https://www.jiaokey.com/book/detail/90062582.html</w:t>
      </w:r>
    </w:p>
    <w:p>
      <w:r>
        <w:t>更多相关图书推荐：https://www.jiaokey.com</w:t>
      </w:r>
    </w:p>
    <w:p>
      <w:r>
        <w:t>拿破仑·希尔（美）著；王刚编译 其他作品：https://www.jiaokey.com/tag/拿破仑·希尔（美）著；王刚编译.html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关键词搜索：https://www.jiaokey.com/tag/成为优秀青年的自助丛书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