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大学生心理健康必读</w:t>
      </w:r>
    </w:p>
    <w:p>
      <w:r>
        <w:rPr>
          <w:rFonts w:ascii="宋体" w:hAnsi="宋体" w:eastAsia="宋体"/>
          <w:sz w:val="24"/>
        </w:rPr>
        <w:t>贺淑曼，蔺桂瑞，聂振伟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贺淑曼，蔺桂瑞，聂振伟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本书出售、求购地址：https://www.jiaokey.com/book/detail/90062536.html</w:t>
      </w:r>
    </w:p>
    <w:p>
      <w:r>
        <w:t>更多相关图书推荐：https://www.jiaokey.com</w:t>
      </w:r>
    </w:p>
    <w:p>
      <w:r>
        <w:t>贺淑曼，蔺桂瑞，聂振伟 其他作品：https://www.jiaokey.com/tag/贺淑曼，蔺桂瑞，聂振伟.html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