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汽车电器与电子原理</w:t>
      </w:r>
    </w:p>
    <w:p>
      <w:r>
        <w:rPr>
          <w:rFonts w:ascii="宋体" w:hAnsi="宋体" w:eastAsia="宋体"/>
          <w:sz w:val="24"/>
        </w:rPr>
        <w:t>（美）查普曼（Chapman，N.）;赵福堂（等）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汽车电器与电子原理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（美）查普曼（Chapman，N.）;赵福堂（等）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本书出售、求购地址：https://www.jiaokey.com/book/detail/90062406.html</w:t>
      </w:r>
    </w:p>
    <w:p>
      <w:r>
        <w:t>更多相关图书推荐：https://www.jiaokey.com</w:t>
      </w:r>
    </w:p>
    <w:p>
      <w:r>
        <w:t>（美）查普曼（Chapman，N.）;赵福堂（等） 其他作品：https://www.jiaokey.com/tag/（美）查普曼（Chapman，N.）;赵福堂（等）.html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关键词搜索：https://www.jiaokey.com/tag/汽车电器与电子原理.html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