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电工基础实验报告册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电工基础实验报告册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本书出售、求购地址：https://www.jiaokey.com/book/detail/90062359.html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关键词搜索：https://www.jiaokey.com/tag/电工基础实验报告册.html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