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概率统计简明教程附册学习辅导与习题全解</w:t>
      </w:r>
    </w:p>
    <w:p>
      <w:r>
        <w:rPr>
          <w:rFonts w:ascii="宋体" w:hAnsi="宋体" w:eastAsia="宋体"/>
          <w:sz w:val="24"/>
        </w:rPr>
        <w:t>同济大学应用数学系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概率统计简明教程附册学习辅导与习题全解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同济大学应用数学系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本书出售、求购地址：https://www.jiaokey.com/book/detail/90062339.html</w:t>
      </w:r>
    </w:p>
    <w:p>
      <w:r>
        <w:t>更多相关图书推荐：https://www.jiaokey.com</w:t>
      </w:r>
    </w:p>
    <w:p>
      <w:r>
        <w:t>同济大学应用数学系 其他作品：https://www.jiaokey.com/tag/同济大学应用数学系.html</w:t>
      </w:r>
    </w:p>
    <w:p>
      <w:r>
        <w:t>高等教育出版社 出版图书：https://www.jiaokey.com/tag/高等教育出版社.html</w:t>
      </w:r>
    </w:p>
    <w:p>
      <w:r>
        <w:t>关键词搜索：https://www.jiaokey.com/tag/概率统计简明教程附册学习辅导与习题全解.html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