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护理核心概念情景教学</w:t>
      </w:r>
    </w:p>
    <w:p>
      <w:r>
        <w:rPr>
          <w:rFonts w:ascii="宋体" w:hAnsi="宋体" w:eastAsia="宋体"/>
          <w:sz w:val="24"/>
        </w:rPr>
        <w:t>（美）克里斯坦森（Christ_ensen，M.）;孙宏玉（等）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护理核心概念情景教学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（美）克里斯坦森（Christ_ensen，M.）;孙宏玉（等）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本书出售、求购地址：https://www.jiaokey.com/book/detail/90062320.html</w:t>
      </w:r>
    </w:p>
    <w:p>
      <w:r>
        <w:t>更多相关图书推荐：https://www.jiaokey.com</w:t>
      </w:r>
    </w:p>
    <w:p>
      <w:r>
        <w:t>（美）克里斯坦森（Christ_ensen，M.）;孙宏玉（等） 其他作品：https://www.jiaokey.com/tag/（美）克里斯坦森（Christ_ensen，M.）;孙宏玉（等）.html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关键词搜索：https://www.jiaokey.com/tag/护理核心概念情景教学.html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