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分支生物地理学</w:t>
      </w:r>
    </w:p>
    <w:p>
      <w:r>
        <w:rPr>
          <w:rFonts w:ascii="宋体" w:hAnsi="宋体" w:eastAsia="宋体"/>
          <w:sz w:val="24"/>
        </w:rPr>
        <w:t>（英）汉弗莱斯（Humphries，C.J.），（英）帕伦特（Parenti，L.R.）;张明理（等）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分支生物地理学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（英）汉弗莱斯（Humphries，C.J.），（英）帕伦特（Parenti，L.R.）;张明理（等）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本书出售、求购地址：https://www.jiaokey.com/book/detail/90062204.html</w:t>
      </w:r>
    </w:p>
    <w:p>
      <w:r>
        <w:t>更多相关图书推荐：https://www.jiaokey.com</w:t>
      </w:r>
    </w:p>
    <w:p>
      <w:r>
        <w:t>（英）汉弗莱斯（Humphries，C.J.），（英）帕伦特（Parenti，L.R.）;张明理（等） 其他作品：https://www.jiaokey.com/tag/（英）汉弗莱斯（Humphries，C.J.），（英）帕伦特（Parenti，L.R.）;张明理（等）.html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关键词搜索：https://www.jiaokey.com/tag/分支生物地理学.html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