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生成性教学视野下教师实践性知识的提升</w:t>
      </w:r>
    </w:p>
    <w:p>
      <w:r>
        <w:rPr>
          <w:rFonts w:ascii="宋体" w:hAnsi="宋体" w:eastAsia="宋体"/>
          <w:sz w:val="24"/>
        </w:rPr>
        <w:t>阳红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生成性教学视野下教师实践性知识的提升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本书出售、求购地址：https://www.jiaokey.com/book/detail/81236033.html</w:t>
      </w:r>
    </w:p>
    <w:p>
      <w:r>
        <w:t>更多相关图书推荐：https://www.jiaokey.com</w:t>
      </w:r>
    </w:p>
    <w:p>
      <w:r>
        <w:t>阳红 其他作品：https://www.jiaokey.com/tag/阳红.html</w:t>
      </w:r>
    </w:p>
    <w:p>
      <w:r>
        <w:t>关键词搜索：https://www.jiaokey.com/tag/生成性教学视野下教师实践性知识的提升.html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