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书名：论康乾时期西南边政的决策调整——以“驱准保藏”之战为转折点</w:t>
      </w:r>
    </w:p>
    <w:p>
      <w:r>
        <w:t>作者：马国君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论康乾时期西南边政的决策调整——以“驱准保藏”之战为转折点 评论地址：https://www.jiaokey.com/book/detail/81236014.html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