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书名：诚信建设读本</w:t>
      </w:r>
    </w:p>
    <w:p>
      <w:r>
        <w:t>作者：贵州省质量技术监督局编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诚信建设读本 评论地址：https://www.jiaokey.com/book/detail/81235967.html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