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书名：彝族古代文论精译</w:t>
      </w:r>
    </w:p>
    <w:p>
      <w:r>
        <w:t>作者：沙马拉毅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彝族古代文论精译 评论地址：https://www.jiaokey.com/book/detail/81235956.html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