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书名：论行业产权的存在与运作</w:t>
      </w:r>
    </w:p>
    <w:p>
      <w:r>
        <w:t>作者：张胜荣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论行业产权的存在与运作 评论地址：https://www.jiaokey.com/book/detail/81235945.html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