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贵州人文社会科学研究现状调研及成果评价指标体系研究</w:t>
      </w:r>
    </w:p>
    <w:p>
      <w:r>
        <w:rPr>
          <w:rFonts w:ascii="宋体" w:hAnsi="宋体" w:eastAsia="宋体"/>
          <w:sz w:val="24"/>
        </w:rPr>
        <w:t>NULL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贵州人文社会科学研究现状调研及成果评价指标体系研究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本书出售、求购地址：https://www.jiaokey.com/book/detail/81235940.html</w:t>
      </w:r>
    </w:p>
    <w:p>
      <w:r>
        <w:t>更多相关图书推荐：https://www.jiaokey.com</w:t>
      </w:r>
    </w:p>
    <w:p>
      <w:r>
        <w:t>NULL 其他作品：https://www.jiaokey.com/tag/NULL.html</w:t>
      </w:r>
    </w:p>
    <w:p>
      <w:r>
        <w:t>关键词搜索：https://www.jiaokey.com/tag/贵州人文社会科学研究现状调研及成果评价指标体系研究.html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